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05-336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Новиковой Эльмиры </w:t>
      </w:r>
      <w:r>
        <w:rPr>
          <w:rFonts w:ascii="Times New Roman" w:eastAsia="Times New Roman" w:hAnsi="Times New Roman" w:cs="Times New Roman"/>
        </w:rPr>
        <w:t>Марсильевны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Новикова Э.М.</w:t>
      </w:r>
      <w:r>
        <w:rPr>
          <w:rFonts w:ascii="Times New Roman" w:eastAsia="Times New Roman" w:hAnsi="Times New Roman" w:cs="Times New Roman"/>
        </w:rPr>
        <w:t>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18810586230823090783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Новикова Э.М.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Новиковой Э.М.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18810586230823090783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03.11.2023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№18810886240920002473 от 18.01.2024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18810586230823090783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16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21.11.2023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Новикову Эльмиру </w:t>
      </w:r>
      <w:r>
        <w:rPr>
          <w:rFonts w:ascii="Times New Roman" w:eastAsia="Times New Roman" w:hAnsi="Times New Roman" w:cs="Times New Roman"/>
        </w:rPr>
        <w:t>Марсильевну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0412365400725003362420170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